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CC4" w:rsidRDefault="00BC12F5" w:rsidP="00AF066B">
      <w:pPr>
        <w:pStyle w:val="aa"/>
        <w:spacing w:after="0"/>
        <w:jc w:val="center"/>
      </w:pPr>
      <w:r>
        <w:t>体験入学</w:t>
      </w:r>
      <w:r>
        <w:t xml:space="preserve"> </w:t>
      </w:r>
      <w:r>
        <w:t>申込書</w:t>
      </w:r>
    </w:p>
    <w:p w:rsidR="00111CC4" w:rsidRDefault="00BC12F5">
      <w:pPr>
        <w:jc w:val="right"/>
      </w:pPr>
      <w:r>
        <w:t>提出日：　　　年　　月　　日</w:t>
      </w:r>
    </w:p>
    <w:p w:rsidR="00111CC4" w:rsidRDefault="00BC12F5">
      <w:pPr>
        <w:pStyle w:val="21"/>
      </w:pPr>
      <w:r>
        <w:t xml:space="preserve">1. </w:t>
      </w:r>
      <w:r>
        <w:t>基本情報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780"/>
        <w:gridCol w:w="3319"/>
      </w:tblGrid>
      <w:tr w:rsidR="00111CC4" w:rsidTr="00AF066B">
        <w:trPr>
          <w:trHeight w:val="332"/>
        </w:trPr>
        <w:tc>
          <w:tcPr>
            <w:tcW w:w="1413" w:type="dxa"/>
          </w:tcPr>
          <w:p w:rsidR="00111CC4" w:rsidRDefault="00BC12F5">
            <w:r>
              <w:t>氏</w:t>
            </w:r>
            <w:r w:rsidR="00281331">
              <w:rPr>
                <w:rFonts w:hint="eastAsia"/>
                <w:lang w:eastAsia="ja-JP"/>
              </w:rPr>
              <w:t xml:space="preserve">　　</w:t>
            </w:r>
            <w:r>
              <w:t>名</w:t>
            </w:r>
          </w:p>
        </w:tc>
        <w:tc>
          <w:tcPr>
            <w:tcW w:w="7217" w:type="dxa"/>
            <w:gridSpan w:val="3"/>
          </w:tcPr>
          <w:p w:rsidR="00111CC4" w:rsidRDefault="00BC12F5">
            <w:r>
              <w:t xml:space="preserve">　　　　　　　　　　　　　　　　　　　　　　　　　　　　　　　</w:t>
            </w:r>
          </w:p>
        </w:tc>
      </w:tr>
      <w:tr w:rsidR="00111CC4" w:rsidTr="00AF066B">
        <w:trPr>
          <w:trHeight w:val="332"/>
        </w:trPr>
        <w:tc>
          <w:tcPr>
            <w:tcW w:w="1413" w:type="dxa"/>
          </w:tcPr>
          <w:p w:rsidR="00111CC4" w:rsidRDefault="00BC12F5">
            <w:proofErr w:type="spellStart"/>
            <w:r>
              <w:t>フリガナ</w:t>
            </w:r>
            <w:proofErr w:type="spellEnd"/>
          </w:p>
        </w:tc>
        <w:tc>
          <w:tcPr>
            <w:tcW w:w="7217" w:type="dxa"/>
            <w:gridSpan w:val="3"/>
          </w:tcPr>
          <w:p w:rsidR="00111CC4" w:rsidRDefault="00BC12F5">
            <w:r>
              <w:t xml:space="preserve">　　　　　　　　　　　　　　　　　　　　　　　　　　　　　　　</w:t>
            </w:r>
          </w:p>
        </w:tc>
      </w:tr>
      <w:tr w:rsidR="00111CC4" w:rsidTr="00AF066B">
        <w:trPr>
          <w:trHeight w:val="332"/>
        </w:trPr>
        <w:tc>
          <w:tcPr>
            <w:tcW w:w="1413" w:type="dxa"/>
          </w:tcPr>
          <w:p w:rsidR="00111CC4" w:rsidRDefault="00BC12F5">
            <w:r>
              <w:t>性</w:t>
            </w:r>
            <w:r w:rsidR="00281331">
              <w:rPr>
                <w:rFonts w:hint="eastAsia"/>
                <w:lang w:eastAsia="ja-JP"/>
              </w:rPr>
              <w:t xml:space="preserve">　　</w:t>
            </w:r>
            <w:r>
              <w:t>別</w:t>
            </w:r>
          </w:p>
        </w:tc>
        <w:tc>
          <w:tcPr>
            <w:tcW w:w="7217" w:type="dxa"/>
            <w:gridSpan w:val="3"/>
          </w:tcPr>
          <w:p w:rsidR="00111CC4" w:rsidRDefault="00BC12F5">
            <w:r>
              <w:t xml:space="preserve">☐ </w:t>
            </w:r>
            <w:r>
              <w:t xml:space="preserve">男　　　</w:t>
            </w:r>
            <w:r>
              <w:t xml:space="preserve">☐ </w:t>
            </w:r>
            <w:r>
              <w:t>女</w:t>
            </w:r>
          </w:p>
        </w:tc>
      </w:tr>
      <w:tr w:rsidR="00111CC4" w:rsidTr="00AF066B">
        <w:trPr>
          <w:trHeight w:val="332"/>
        </w:trPr>
        <w:tc>
          <w:tcPr>
            <w:tcW w:w="1413" w:type="dxa"/>
          </w:tcPr>
          <w:p w:rsidR="00111CC4" w:rsidRDefault="00BC12F5">
            <w:r>
              <w:t>住</w:t>
            </w:r>
            <w:r w:rsidR="00281331">
              <w:rPr>
                <w:rFonts w:hint="eastAsia"/>
                <w:lang w:eastAsia="ja-JP"/>
              </w:rPr>
              <w:t xml:space="preserve">　　</w:t>
            </w:r>
            <w:r>
              <w:t>所</w:t>
            </w:r>
          </w:p>
        </w:tc>
        <w:tc>
          <w:tcPr>
            <w:tcW w:w="7217" w:type="dxa"/>
            <w:gridSpan w:val="3"/>
          </w:tcPr>
          <w:p w:rsidR="00111CC4" w:rsidRDefault="00BC12F5">
            <w:r>
              <w:t xml:space="preserve">〒　　　　　　　　　　　　　　　　　　　　　　　　　　　　　　　</w:t>
            </w:r>
          </w:p>
        </w:tc>
      </w:tr>
      <w:tr w:rsidR="00281331" w:rsidTr="00C018D0">
        <w:trPr>
          <w:trHeight w:val="205"/>
        </w:trPr>
        <w:tc>
          <w:tcPr>
            <w:tcW w:w="1413" w:type="dxa"/>
          </w:tcPr>
          <w:p w:rsidR="00281331" w:rsidRDefault="00281331" w:rsidP="00281331">
            <w:pPr>
              <w:ind w:firstLineChars="100" w:firstLine="220"/>
            </w:pPr>
            <w:r>
              <w:t>TEL</w:t>
            </w:r>
          </w:p>
        </w:tc>
        <w:tc>
          <w:tcPr>
            <w:tcW w:w="3118" w:type="dxa"/>
          </w:tcPr>
          <w:p w:rsidR="00281331" w:rsidRDefault="00281331"/>
        </w:tc>
        <w:tc>
          <w:tcPr>
            <w:tcW w:w="780" w:type="dxa"/>
          </w:tcPr>
          <w:p w:rsidR="00281331" w:rsidRDefault="00281331" w:rsidP="00281331">
            <w:pPr>
              <w:jc w:val="both"/>
            </w:pPr>
            <w:r>
              <w:t>Email</w:t>
            </w:r>
          </w:p>
        </w:tc>
        <w:tc>
          <w:tcPr>
            <w:tcW w:w="3319" w:type="dxa"/>
          </w:tcPr>
          <w:p w:rsidR="00281331" w:rsidRDefault="00281331" w:rsidP="00281331">
            <w:pPr>
              <w:jc w:val="both"/>
            </w:pPr>
          </w:p>
        </w:tc>
      </w:tr>
    </w:tbl>
    <w:p w:rsidR="00111CC4" w:rsidRDefault="00BC12F5">
      <w:pPr>
        <w:pStyle w:val="21"/>
      </w:pPr>
      <w:r>
        <w:t xml:space="preserve">2. </w:t>
      </w:r>
      <w:proofErr w:type="spellStart"/>
      <w:r>
        <w:t>緊急連絡先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7217"/>
      </w:tblGrid>
      <w:tr w:rsidR="00111CC4" w:rsidTr="00AF066B">
        <w:tc>
          <w:tcPr>
            <w:tcW w:w="1413" w:type="dxa"/>
          </w:tcPr>
          <w:p w:rsidR="00111CC4" w:rsidRDefault="00BC12F5">
            <w:r>
              <w:t>氏</w:t>
            </w:r>
            <w:r w:rsidR="00281331">
              <w:rPr>
                <w:rFonts w:hint="eastAsia"/>
                <w:lang w:eastAsia="ja-JP"/>
              </w:rPr>
              <w:t xml:space="preserve">　　</w:t>
            </w:r>
            <w:r>
              <w:t>名</w:t>
            </w:r>
          </w:p>
        </w:tc>
        <w:tc>
          <w:tcPr>
            <w:tcW w:w="7217" w:type="dxa"/>
          </w:tcPr>
          <w:p w:rsidR="00111CC4" w:rsidRDefault="00BC12F5">
            <w:r>
              <w:t xml:space="preserve">　　　　　　　　　　　　　　　　　　　　　　　　　　　　　　　</w:t>
            </w:r>
          </w:p>
        </w:tc>
      </w:tr>
      <w:tr w:rsidR="00111CC4" w:rsidTr="00AF066B">
        <w:tc>
          <w:tcPr>
            <w:tcW w:w="1413" w:type="dxa"/>
          </w:tcPr>
          <w:p w:rsidR="00111CC4" w:rsidRDefault="00BC12F5">
            <w:r>
              <w:t>続</w:t>
            </w:r>
            <w:r w:rsidR="00281331">
              <w:rPr>
                <w:rFonts w:hint="eastAsia"/>
                <w:lang w:eastAsia="ja-JP"/>
              </w:rPr>
              <w:t xml:space="preserve">　　</w:t>
            </w:r>
            <w:r>
              <w:t>柄</w:t>
            </w:r>
          </w:p>
        </w:tc>
        <w:tc>
          <w:tcPr>
            <w:tcW w:w="7217" w:type="dxa"/>
          </w:tcPr>
          <w:p w:rsidR="00111CC4" w:rsidRDefault="00BC12F5">
            <w:r>
              <w:t xml:space="preserve">　　　　　　　　　　　　　　　　　　　　　　　　　　　　　　　</w:t>
            </w:r>
          </w:p>
        </w:tc>
      </w:tr>
      <w:tr w:rsidR="00111CC4" w:rsidTr="00AF066B">
        <w:tc>
          <w:tcPr>
            <w:tcW w:w="1413" w:type="dxa"/>
          </w:tcPr>
          <w:p w:rsidR="00111CC4" w:rsidRDefault="00BC12F5">
            <w:r>
              <w:t>電話番号</w:t>
            </w:r>
          </w:p>
        </w:tc>
        <w:tc>
          <w:tcPr>
            <w:tcW w:w="7217" w:type="dxa"/>
          </w:tcPr>
          <w:p w:rsidR="00111CC4" w:rsidRDefault="00BC12F5">
            <w:r>
              <w:t xml:space="preserve">　　　　　　　　　　　　　　　　　　　　　　　　　　　　　　　</w:t>
            </w:r>
          </w:p>
        </w:tc>
      </w:tr>
    </w:tbl>
    <w:p w:rsidR="00111CC4" w:rsidRDefault="00BC12F5">
      <w:pPr>
        <w:pStyle w:val="21"/>
      </w:pPr>
      <w:r>
        <w:t xml:space="preserve">3. </w:t>
      </w:r>
      <w:proofErr w:type="spellStart"/>
      <w:r>
        <w:t>所属情報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7217"/>
      </w:tblGrid>
      <w:tr w:rsidR="00111CC4" w:rsidTr="00AF066B">
        <w:tc>
          <w:tcPr>
            <w:tcW w:w="1413" w:type="dxa"/>
          </w:tcPr>
          <w:p w:rsidR="00111CC4" w:rsidRDefault="00BC12F5" w:rsidP="00281331">
            <w:pPr>
              <w:rPr>
                <w:lang w:eastAsia="ja-JP"/>
              </w:rPr>
            </w:pPr>
            <w:bookmarkStart w:id="0" w:name="_GoBack"/>
            <w:bookmarkEnd w:id="0"/>
            <w:r w:rsidRPr="00281331">
              <w:rPr>
                <w:spacing w:val="80"/>
                <w:fitText w:val="1122" w:id="-483759360"/>
                <w:lang w:eastAsia="ja-JP"/>
              </w:rPr>
              <w:t>所属機</w:t>
            </w:r>
            <w:r w:rsidRPr="00281331">
              <w:rPr>
                <w:spacing w:val="2"/>
                <w:fitText w:val="1122" w:id="-483759360"/>
                <w:lang w:eastAsia="ja-JP"/>
              </w:rPr>
              <w:t>関</w:t>
            </w:r>
          </w:p>
        </w:tc>
        <w:tc>
          <w:tcPr>
            <w:tcW w:w="7217" w:type="dxa"/>
          </w:tcPr>
          <w:p w:rsidR="00111CC4" w:rsidRDefault="00BC12F5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　　　　　　　　　　　　　　　　　　　　　　　　　　　</w:t>
            </w:r>
          </w:p>
        </w:tc>
      </w:tr>
      <w:tr w:rsidR="00111CC4" w:rsidTr="00AF066B">
        <w:tc>
          <w:tcPr>
            <w:tcW w:w="1413" w:type="dxa"/>
          </w:tcPr>
          <w:p w:rsidR="00111CC4" w:rsidRDefault="00BC12F5">
            <w:proofErr w:type="spellStart"/>
            <w:r>
              <w:t>学部・学科</w:t>
            </w:r>
            <w:proofErr w:type="spellEnd"/>
          </w:p>
        </w:tc>
        <w:tc>
          <w:tcPr>
            <w:tcW w:w="7217" w:type="dxa"/>
          </w:tcPr>
          <w:p w:rsidR="00111CC4" w:rsidRDefault="00BC12F5">
            <w:r>
              <w:t xml:space="preserve">　　　　　　　　　　　　　　　　　　　　　　　　　　　　　　　</w:t>
            </w:r>
          </w:p>
        </w:tc>
      </w:tr>
      <w:tr w:rsidR="00111CC4" w:rsidTr="00AF066B">
        <w:tc>
          <w:tcPr>
            <w:tcW w:w="1413" w:type="dxa"/>
          </w:tcPr>
          <w:p w:rsidR="00111CC4" w:rsidRDefault="00BC12F5">
            <w:r>
              <w:t>学</w:t>
            </w:r>
            <w:r w:rsidR="00281331">
              <w:rPr>
                <w:rFonts w:hint="eastAsia"/>
                <w:lang w:eastAsia="ja-JP"/>
              </w:rPr>
              <w:t xml:space="preserve">　　　</w:t>
            </w:r>
            <w:r>
              <w:t>年</w:t>
            </w:r>
          </w:p>
        </w:tc>
        <w:tc>
          <w:tcPr>
            <w:tcW w:w="7217" w:type="dxa"/>
          </w:tcPr>
          <w:p w:rsidR="00111CC4" w:rsidRDefault="00BC12F5">
            <w:r>
              <w:t xml:space="preserve">　　　　　　　　　　　</w:t>
            </w:r>
            <w:r w:rsidR="00281331">
              <w:rPr>
                <w:rFonts w:hint="eastAsia"/>
                <w:lang w:eastAsia="ja-JP"/>
              </w:rPr>
              <w:t>年</w:t>
            </w:r>
            <w:r>
              <w:t xml:space="preserve">　　　　　　　　　　　　　　　　　　　　</w:t>
            </w:r>
          </w:p>
        </w:tc>
      </w:tr>
      <w:tr w:rsidR="00111CC4" w:rsidTr="00AF066B">
        <w:tc>
          <w:tcPr>
            <w:tcW w:w="1413" w:type="dxa"/>
          </w:tcPr>
          <w:p w:rsidR="00111CC4" w:rsidRDefault="00C018D0">
            <w:r>
              <w:rPr>
                <w:rFonts w:hint="eastAsia"/>
                <w:lang w:eastAsia="ja-JP"/>
              </w:rPr>
              <w:t>機関</w:t>
            </w:r>
            <w:proofErr w:type="spellStart"/>
            <w:r w:rsidR="00BC12F5">
              <w:t>最寄駅</w:t>
            </w:r>
            <w:proofErr w:type="spellEnd"/>
          </w:p>
        </w:tc>
        <w:tc>
          <w:tcPr>
            <w:tcW w:w="7217" w:type="dxa"/>
          </w:tcPr>
          <w:p w:rsidR="00111CC4" w:rsidRDefault="00BC12F5">
            <w:r>
              <w:t xml:space="preserve">　　　　　　　　　　　駅（　　　　線）</w:t>
            </w:r>
          </w:p>
        </w:tc>
      </w:tr>
    </w:tbl>
    <w:p w:rsidR="00111CC4" w:rsidRDefault="00BC12F5">
      <w:pPr>
        <w:pStyle w:val="21"/>
      </w:pPr>
      <w:r>
        <w:t xml:space="preserve">4. </w:t>
      </w:r>
      <w:proofErr w:type="spellStart"/>
      <w:r>
        <w:t>略歴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7217"/>
      </w:tblGrid>
      <w:tr w:rsidR="00111CC4" w:rsidTr="00AF066B">
        <w:tc>
          <w:tcPr>
            <w:tcW w:w="1413" w:type="dxa"/>
          </w:tcPr>
          <w:p w:rsidR="00111CC4" w:rsidRDefault="00BC12F5" w:rsidP="00AF066B">
            <w:pPr>
              <w:ind w:firstLineChars="100" w:firstLine="220"/>
            </w:pPr>
            <w:r>
              <w:t>高</w:t>
            </w:r>
            <w:r w:rsidR="00AF066B">
              <w:rPr>
                <w:rFonts w:hint="eastAsia"/>
                <w:lang w:eastAsia="ja-JP"/>
              </w:rPr>
              <w:t xml:space="preserve">　</w:t>
            </w:r>
            <w:r>
              <w:t>校</w:t>
            </w:r>
          </w:p>
        </w:tc>
        <w:tc>
          <w:tcPr>
            <w:tcW w:w="7217" w:type="dxa"/>
          </w:tcPr>
          <w:p w:rsidR="00111CC4" w:rsidRDefault="00BC12F5">
            <w:r>
              <w:t xml:space="preserve">　　　　　　　　　　　　　　　年　　　月　卒</w:t>
            </w:r>
          </w:p>
        </w:tc>
      </w:tr>
      <w:tr w:rsidR="00111CC4" w:rsidTr="00AF066B">
        <w:tc>
          <w:tcPr>
            <w:tcW w:w="1413" w:type="dxa"/>
          </w:tcPr>
          <w:p w:rsidR="00111CC4" w:rsidRDefault="00BC12F5" w:rsidP="00AF066B">
            <w:pPr>
              <w:ind w:firstLineChars="100" w:firstLine="220"/>
            </w:pPr>
            <w:r>
              <w:t>大</w:t>
            </w:r>
            <w:r w:rsidR="00AF066B">
              <w:rPr>
                <w:rFonts w:hint="eastAsia"/>
                <w:lang w:eastAsia="ja-JP"/>
              </w:rPr>
              <w:t xml:space="preserve">　</w:t>
            </w:r>
            <w:r>
              <w:t>学</w:t>
            </w:r>
          </w:p>
        </w:tc>
        <w:tc>
          <w:tcPr>
            <w:tcW w:w="7217" w:type="dxa"/>
          </w:tcPr>
          <w:p w:rsidR="00111CC4" w:rsidRDefault="00BC12F5">
            <w:r>
              <w:t xml:space="preserve">　　　　　　　　　　　　　　　年　　　月　卒</w:t>
            </w:r>
          </w:p>
        </w:tc>
      </w:tr>
      <w:tr w:rsidR="00111CC4" w:rsidTr="00AF066B">
        <w:tc>
          <w:tcPr>
            <w:tcW w:w="1413" w:type="dxa"/>
          </w:tcPr>
          <w:p w:rsidR="00111CC4" w:rsidRDefault="00BC12F5" w:rsidP="00AF066B">
            <w:pPr>
              <w:ind w:firstLineChars="100" w:firstLine="220"/>
            </w:pPr>
            <w:r>
              <w:t>大学院</w:t>
            </w:r>
          </w:p>
        </w:tc>
        <w:tc>
          <w:tcPr>
            <w:tcW w:w="7217" w:type="dxa"/>
          </w:tcPr>
          <w:p w:rsidR="00111CC4" w:rsidRDefault="00BC12F5">
            <w:r>
              <w:t xml:space="preserve">　　　　　　　　　　　　　　　年　　　月　修了</w:t>
            </w:r>
          </w:p>
        </w:tc>
      </w:tr>
    </w:tbl>
    <w:p w:rsidR="00111CC4" w:rsidRDefault="00BC12F5">
      <w:pPr>
        <w:pStyle w:val="21"/>
      </w:pPr>
      <w:r>
        <w:t xml:space="preserve">5. </w:t>
      </w:r>
      <w:proofErr w:type="spellStart"/>
      <w:r>
        <w:t>受入研究室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7217"/>
      </w:tblGrid>
      <w:tr w:rsidR="00111CC4" w:rsidTr="00C018D0">
        <w:trPr>
          <w:trHeight w:val="315"/>
        </w:trPr>
        <w:tc>
          <w:tcPr>
            <w:tcW w:w="1413" w:type="dxa"/>
          </w:tcPr>
          <w:p w:rsidR="00111CC4" w:rsidRDefault="00BC12F5">
            <w:proofErr w:type="spellStart"/>
            <w:r>
              <w:t>希望研究室</w:t>
            </w:r>
            <w:proofErr w:type="spellEnd"/>
          </w:p>
        </w:tc>
        <w:tc>
          <w:tcPr>
            <w:tcW w:w="7217" w:type="dxa"/>
          </w:tcPr>
          <w:p w:rsidR="00111CC4" w:rsidRDefault="00BC12F5">
            <w:r>
              <w:t xml:space="preserve">　　　　　　　　　　　　　　　　　　　　　　　　　　　　　　　</w:t>
            </w:r>
          </w:p>
        </w:tc>
      </w:tr>
    </w:tbl>
    <w:p w:rsidR="00111CC4" w:rsidRDefault="00BC12F5">
      <w:pPr>
        <w:pStyle w:val="21"/>
      </w:pPr>
      <w:r>
        <w:t xml:space="preserve">6. </w:t>
      </w:r>
      <w:proofErr w:type="spellStart"/>
      <w:r>
        <w:t>希望期間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7217"/>
      </w:tblGrid>
      <w:tr w:rsidR="00111CC4" w:rsidTr="00AF066B">
        <w:tc>
          <w:tcPr>
            <w:tcW w:w="1413" w:type="dxa"/>
          </w:tcPr>
          <w:p w:rsidR="00111CC4" w:rsidRDefault="00BC12F5">
            <w:proofErr w:type="spellStart"/>
            <w:r>
              <w:t>第一希望</w:t>
            </w:r>
            <w:proofErr w:type="spellEnd"/>
          </w:p>
        </w:tc>
        <w:tc>
          <w:tcPr>
            <w:tcW w:w="7217" w:type="dxa"/>
          </w:tcPr>
          <w:p w:rsidR="00111CC4" w:rsidRDefault="00BC12F5">
            <w:r>
              <w:t xml:space="preserve">　　　年　　月　　日</w:t>
            </w:r>
            <w:r>
              <w:t xml:space="preserve"> </w:t>
            </w:r>
            <w:r>
              <w:t>～　　月　　日（　　　泊　　　日）</w:t>
            </w:r>
          </w:p>
        </w:tc>
      </w:tr>
      <w:tr w:rsidR="00111CC4" w:rsidTr="00AF066B">
        <w:tc>
          <w:tcPr>
            <w:tcW w:w="1413" w:type="dxa"/>
          </w:tcPr>
          <w:p w:rsidR="00111CC4" w:rsidRDefault="00BC12F5">
            <w:r>
              <w:t>第二希望</w:t>
            </w:r>
          </w:p>
        </w:tc>
        <w:tc>
          <w:tcPr>
            <w:tcW w:w="7217" w:type="dxa"/>
          </w:tcPr>
          <w:p w:rsidR="00111CC4" w:rsidRDefault="00BC12F5">
            <w:r>
              <w:t xml:space="preserve">　　　年　　月　　日</w:t>
            </w:r>
            <w:r>
              <w:t xml:space="preserve"> </w:t>
            </w:r>
            <w:r>
              <w:t>～　　月　　日（　　　泊　　　日）</w:t>
            </w:r>
          </w:p>
        </w:tc>
      </w:tr>
    </w:tbl>
    <w:p w:rsidR="00111CC4" w:rsidRDefault="00BC12F5">
      <w:pPr>
        <w:pStyle w:val="21"/>
        <w:rPr>
          <w:lang w:eastAsia="ja-JP"/>
        </w:rPr>
      </w:pPr>
      <w:r>
        <w:rPr>
          <w:lang w:eastAsia="ja-JP"/>
        </w:rPr>
        <w:t xml:space="preserve">7. </w:t>
      </w:r>
      <w:r>
        <w:rPr>
          <w:lang w:eastAsia="ja-JP"/>
        </w:rPr>
        <w:t>旅費情報</w:t>
      </w:r>
    </w:p>
    <w:p w:rsidR="00111CC4" w:rsidRPr="00BA2DD3" w:rsidRDefault="00BA2DD3" w:rsidP="00281331">
      <w:pPr>
        <w:spacing w:after="0"/>
        <w:rPr>
          <w:sz w:val="20"/>
          <w:szCs w:val="20"/>
          <w:lang w:eastAsia="ja-JP"/>
        </w:rPr>
      </w:pPr>
      <w:r w:rsidRPr="00BA2DD3">
        <w:rPr>
          <w:sz w:val="20"/>
          <w:szCs w:val="20"/>
          <w:lang w:eastAsia="ja-JP"/>
        </w:rPr>
        <w:t>旅費は大学の最寄り駅を発着地として算出します。異なる駅を利用する場合は以下にご記入ください。なお、旅費は最寄り駅からの経路と比較し、より近距離となる起点を基準に支給します。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129"/>
        <w:gridCol w:w="7501"/>
      </w:tblGrid>
      <w:tr w:rsidR="00111CC4" w:rsidTr="00AF066B">
        <w:tc>
          <w:tcPr>
            <w:tcW w:w="1129" w:type="dxa"/>
          </w:tcPr>
          <w:p w:rsidR="00111CC4" w:rsidRDefault="00BC12F5">
            <w:proofErr w:type="spellStart"/>
            <w:r>
              <w:t>出発駅</w:t>
            </w:r>
            <w:proofErr w:type="spellEnd"/>
          </w:p>
        </w:tc>
        <w:tc>
          <w:tcPr>
            <w:tcW w:w="7501" w:type="dxa"/>
          </w:tcPr>
          <w:p w:rsidR="00111CC4" w:rsidRDefault="00BC12F5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</w:t>
            </w:r>
            <w:r w:rsidR="00AF066B">
              <w:rPr>
                <w:rFonts w:hint="eastAsia"/>
                <w:lang w:eastAsia="ja-JP"/>
              </w:rPr>
              <w:t>駅</w:t>
            </w:r>
            <w:r w:rsidR="00AF066B">
              <w:rPr>
                <w:lang w:eastAsia="ja-JP"/>
              </w:rPr>
              <w:t>（　　　線）</w:t>
            </w:r>
            <w:r>
              <w:rPr>
                <w:lang w:eastAsia="ja-JP"/>
              </w:rPr>
              <w:t>（自宅・実家・そ</w:t>
            </w:r>
            <w:r w:rsidR="00AF066B">
              <w:rPr>
                <w:rFonts w:hint="eastAsia"/>
                <w:lang w:eastAsia="ja-JP"/>
              </w:rPr>
              <w:t>の</w:t>
            </w:r>
            <w:r>
              <w:rPr>
                <w:lang w:eastAsia="ja-JP"/>
              </w:rPr>
              <w:t xml:space="preserve">他：　</w:t>
            </w:r>
            <w:r w:rsidR="00AF066B">
              <w:rPr>
                <w:rFonts w:hint="eastAsia"/>
                <w:lang w:eastAsia="ja-JP"/>
              </w:rPr>
              <w:t xml:space="preserve">　　　</w:t>
            </w:r>
            <w:r>
              <w:rPr>
                <w:lang w:eastAsia="ja-JP"/>
              </w:rPr>
              <w:t xml:space="preserve">　　　　　　）</w:t>
            </w:r>
          </w:p>
        </w:tc>
      </w:tr>
      <w:tr w:rsidR="00111CC4" w:rsidTr="00AF066B">
        <w:tc>
          <w:tcPr>
            <w:tcW w:w="1129" w:type="dxa"/>
          </w:tcPr>
          <w:p w:rsidR="00111CC4" w:rsidRDefault="00BC12F5">
            <w:proofErr w:type="spellStart"/>
            <w:r>
              <w:t>帰着駅</w:t>
            </w:r>
            <w:proofErr w:type="spellEnd"/>
          </w:p>
        </w:tc>
        <w:tc>
          <w:tcPr>
            <w:tcW w:w="7501" w:type="dxa"/>
          </w:tcPr>
          <w:p w:rsidR="00111CC4" w:rsidRDefault="00BC12F5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</w:t>
            </w:r>
            <w:r w:rsidR="00AF066B">
              <w:rPr>
                <w:rFonts w:hint="eastAsia"/>
                <w:lang w:eastAsia="ja-JP"/>
              </w:rPr>
              <w:t>駅</w:t>
            </w:r>
            <w:r w:rsidR="00AF066B">
              <w:rPr>
                <w:lang w:eastAsia="ja-JP"/>
              </w:rPr>
              <w:t>（　　　線）</w:t>
            </w:r>
            <w:r>
              <w:rPr>
                <w:lang w:eastAsia="ja-JP"/>
              </w:rPr>
              <w:t xml:space="preserve">（自宅・実家・その他：　　</w:t>
            </w:r>
            <w:r w:rsidR="00AF066B"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　　　　　　　）</w:t>
            </w:r>
          </w:p>
        </w:tc>
      </w:tr>
    </w:tbl>
    <w:p w:rsidR="00111CC4" w:rsidRDefault="00BC12F5">
      <w:pPr>
        <w:pStyle w:val="21"/>
      </w:pPr>
      <w:bookmarkStart w:id="1" w:name="_Hlk223596356"/>
      <w:r>
        <w:t xml:space="preserve">8. </w:t>
      </w:r>
      <w:proofErr w:type="spellStart"/>
      <w:r>
        <w:t>過去の参加歴</w:t>
      </w:r>
      <w:bookmarkEnd w:id="1"/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111CC4" w:rsidTr="00281331">
        <w:tc>
          <w:tcPr>
            <w:tcW w:w="4314" w:type="dxa"/>
          </w:tcPr>
          <w:p w:rsidR="00111CC4" w:rsidRDefault="00BC12F5">
            <w:r>
              <w:t>大学院一日体験会（春開催）</w:t>
            </w:r>
          </w:p>
        </w:tc>
        <w:tc>
          <w:tcPr>
            <w:tcW w:w="4316" w:type="dxa"/>
          </w:tcPr>
          <w:p w:rsidR="00111CC4" w:rsidRDefault="00BC12F5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☐ </w:t>
            </w:r>
            <w:r>
              <w:rPr>
                <w:lang w:eastAsia="ja-JP"/>
              </w:rPr>
              <w:t>参加した　（年度：　　　　　）</w:t>
            </w:r>
          </w:p>
        </w:tc>
      </w:tr>
      <w:tr w:rsidR="00111CC4" w:rsidTr="00281331">
        <w:tc>
          <w:tcPr>
            <w:tcW w:w="4314" w:type="dxa"/>
          </w:tcPr>
          <w:p w:rsidR="00111CC4" w:rsidRDefault="00BC12F5">
            <w:proofErr w:type="spellStart"/>
            <w:r>
              <w:t>公開講演会／大学院説明会（秋開催</w:t>
            </w:r>
            <w:proofErr w:type="spellEnd"/>
            <w:r>
              <w:t>）</w:t>
            </w:r>
          </w:p>
        </w:tc>
        <w:tc>
          <w:tcPr>
            <w:tcW w:w="4316" w:type="dxa"/>
          </w:tcPr>
          <w:p w:rsidR="00111CC4" w:rsidRDefault="00BC12F5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☐ </w:t>
            </w:r>
            <w:r>
              <w:rPr>
                <w:lang w:eastAsia="ja-JP"/>
              </w:rPr>
              <w:t>参加した　（年度：　　　　　）</w:t>
            </w:r>
          </w:p>
        </w:tc>
      </w:tr>
      <w:tr w:rsidR="00111CC4" w:rsidTr="00281331">
        <w:tc>
          <w:tcPr>
            <w:tcW w:w="4314" w:type="dxa"/>
          </w:tcPr>
          <w:p w:rsidR="00111CC4" w:rsidRDefault="00BC12F5">
            <w:r>
              <w:t>大学院見学会（</w:t>
            </w:r>
            <w:r>
              <w:t>2</w:t>
            </w:r>
            <w:r>
              <w:t>月下旬開催）</w:t>
            </w:r>
          </w:p>
        </w:tc>
        <w:tc>
          <w:tcPr>
            <w:tcW w:w="4316" w:type="dxa"/>
          </w:tcPr>
          <w:p w:rsidR="00111CC4" w:rsidRDefault="00BC12F5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☐ </w:t>
            </w:r>
            <w:r>
              <w:rPr>
                <w:lang w:eastAsia="ja-JP"/>
              </w:rPr>
              <w:t>参加した　（年度：　　　　　）</w:t>
            </w:r>
          </w:p>
        </w:tc>
      </w:tr>
    </w:tbl>
    <w:p w:rsidR="00281331" w:rsidRPr="00281331" w:rsidRDefault="00281331" w:rsidP="00281331">
      <w:pPr>
        <w:pStyle w:val="21"/>
        <w:rPr>
          <w:lang w:eastAsia="ja-JP"/>
        </w:rPr>
      </w:pPr>
      <w:r>
        <w:rPr>
          <w:rFonts w:hint="eastAsia"/>
          <w:lang w:eastAsia="ja-JP"/>
        </w:rPr>
        <w:lastRenderedPageBreak/>
        <w:t>9</w:t>
      </w:r>
      <w:r w:rsidRPr="00281331">
        <w:rPr>
          <w:lang w:eastAsia="ja-JP"/>
        </w:rPr>
        <w:t>.</w:t>
      </w:r>
      <w:r w:rsidRPr="00281331">
        <w:rPr>
          <w:rFonts w:hint="eastAsia"/>
          <w:lang w:eastAsia="ja-JP"/>
        </w:rPr>
        <w:t>自己</w:t>
      </w:r>
      <w:r w:rsidRPr="00281331">
        <w:rPr>
          <w:rFonts w:hint="eastAsia"/>
          <w:lang w:eastAsia="ja-JP"/>
        </w:rPr>
        <w:t>PR</w:t>
      </w:r>
      <w:r w:rsidRPr="00281331">
        <w:rPr>
          <w:rFonts w:hint="eastAsia"/>
          <w:lang w:eastAsia="ja-JP"/>
        </w:rPr>
        <w:t>（志望動機など：タイトルを含めて</w:t>
      </w:r>
      <w:r w:rsidRPr="00281331">
        <w:rPr>
          <w:rFonts w:hint="eastAsia"/>
          <w:lang w:eastAsia="ja-JP"/>
        </w:rPr>
        <w:t>1000</w:t>
      </w:r>
      <w:r w:rsidRPr="00281331">
        <w:rPr>
          <w:rFonts w:hint="eastAsia"/>
          <w:lang w:eastAsia="ja-JP"/>
        </w:rPr>
        <w:t>字程度）</w:t>
      </w:r>
    </w:p>
    <w:p w:rsidR="00111CC4" w:rsidRPr="00281331" w:rsidRDefault="00111CC4">
      <w:pPr>
        <w:rPr>
          <w:lang w:eastAsia="ja-JP"/>
        </w:rPr>
      </w:pPr>
    </w:p>
    <w:sectPr w:rsidR="00111CC4" w:rsidRPr="00281331" w:rsidSect="00BA2DD3">
      <w:pgSz w:w="12240" w:h="15840"/>
      <w:pgMar w:top="851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C0E" w:rsidRDefault="008D7C0E" w:rsidP="00AF066B">
      <w:pPr>
        <w:spacing w:after="0" w:line="240" w:lineRule="auto"/>
      </w:pPr>
      <w:r>
        <w:separator/>
      </w:r>
    </w:p>
  </w:endnote>
  <w:endnote w:type="continuationSeparator" w:id="0">
    <w:p w:rsidR="008D7C0E" w:rsidRDefault="008D7C0E" w:rsidP="00AF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C0E" w:rsidRDefault="008D7C0E" w:rsidP="00AF066B">
      <w:pPr>
        <w:spacing w:after="0" w:line="240" w:lineRule="auto"/>
      </w:pPr>
      <w:r>
        <w:separator/>
      </w:r>
    </w:p>
  </w:footnote>
  <w:footnote w:type="continuationSeparator" w:id="0">
    <w:p w:rsidR="008D7C0E" w:rsidRDefault="008D7C0E" w:rsidP="00AF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CC4"/>
    <w:rsid w:val="00117C6D"/>
    <w:rsid w:val="0015074B"/>
    <w:rsid w:val="00281331"/>
    <w:rsid w:val="0029639D"/>
    <w:rsid w:val="00326F90"/>
    <w:rsid w:val="008D7C0E"/>
    <w:rsid w:val="00AA1D8D"/>
    <w:rsid w:val="00AF066B"/>
    <w:rsid w:val="00B47730"/>
    <w:rsid w:val="00B827E6"/>
    <w:rsid w:val="00BA2DD3"/>
    <w:rsid w:val="00BC12F5"/>
    <w:rsid w:val="00C018D0"/>
    <w:rsid w:val="00CB0664"/>
    <w:rsid w:val="00F027E3"/>
    <w:rsid w:val="00FC693F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43751"/>
  <w14:defaultImageDpi w14:val="330"/>
  <w15:docId w15:val="{69F023D9-DB28-4A03-BF44-4E69F0F9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TMLBody">
    <w:name w:val="HTML Body"/>
    <w:rsid w:val="00281331"/>
    <w:pPr>
      <w:widowControl w:val="0"/>
      <w:autoSpaceDE w:val="0"/>
      <w:autoSpaceDN w:val="0"/>
      <w:adjustRightInd w:val="0"/>
      <w:spacing w:after="0" w:line="240" w:lineRule="auto"/>
    </w:pPr>
    <w:rPr>
      <w:rFonts w:ascii="ＭＳ Ｐゴシック" w:eastAsia="ＭＳ Ｐゴシック" w:hAnsi="Century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4A551D-C4B9-4D24-A2CC-14785042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suzuki</cp:lastModifiedBy>
  <cp:revision>9</cp:revision>
  <cp:lastPrinted>2026-03-05T00:54:00Z</cp:lastPrinted>
  <dcterms:created xsi:type="dcterms:W3CDTF">2026-03-05T00:30:00Z</dcterms:created>
  <dcterms:modified xsi:type="dcterms:W3CDTF">2026-03-05T02:42:00Z</dcterms:modified>
  <cp:category/>
</cp:coreProperties>
</file>